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成人护理学  第3册  循环系统疾病病人护理</w:t>
      </w:r>
    </w:p>
    <w:p>
      <w:r>
        <w:rPr>
          <w:rFonts w:ascii="宋体" w:hAnsi="宋体" w:eastAsia="宋体"/>
          <w:sz w:val="24"/>
        </w:rPr>
        <w:t>林平，郎玉玲主编；高学琴，马翀奕副主编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成人护理学  第3册  循环系统疾病病人护理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林平，郎玉玲主编；高学琴，马翀奕副主编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本书出售、求购地址：https://www.jiaokey.com/book/detail/14374698.html</w:t>
      </w:r>
    </w:p>
    <w:p>
      <w:r>
        <w:t>更多相关图书推荐：https://www.jiaokey.com</w:t>
      </w:r>
    </w:p>
    <w:p>
      <w:r>
        <w:t>林平，郎玉玲主编；高学琴，马翀奕副主编 其他作品：https://www.jiaokey.com/tag/林平，郎玉玲主编；高学琴，马翀奕副主编.html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关键词搜索：https://www.jiaokey.com/tag/成人护理学  第3册  循环系统疾病病人护理.html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