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书名：从“渐发声”到“敢行动”  医疗卫生行业网络舆情研究报告  2015</w:t>
      </w:r>
    </w:p>
    <w:p>
      <w:r>
        <w:t>作者：刘长喜，侯劭勋等著</w:t>
      </w:r>
    </w:p>
    <w:p>
      <w:r>
        <w:t>出版社：上海:上海三联书店,2017.03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从“渐发声”到“敢行动”  医疗卫生行业网络舆情研究报告  2015 评论地址：https://www.jiaokey.com/book/detail/14374711.html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