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书名：医院卫生技术评估  手册与工具包</w:t>
      </w:r>
    </w:p>
    <w:p>
      <w:r>
        <w:t>作者：欧盟ADHOPHTA项目组著；何江江，王海银主译；胡善联，金春林主审</w:t>
      </w:r>
    </w:p>
    <w:p>
      <w:r>
        <w:t>出版社：上海:上海交通大学出版社,2017.09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医院卫生技术评估  手册与工具包 评论地址：https://www.jiaokey.com/book/detail/14374794.html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