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书名：满目青山夕照明  彩图版</w:t>
      </w:r>
    </w:p>
    <w:p>
      <w:r>
        <w:t>作者：李宏编著</w:t>
      </w:r>
    </w:p>
    <w:p>
      <w:r>
        <w:t>出版社：北京:北京联合出版公司,2014.10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满目青山夕照明  彩图版 评论地址：https://www.jiaokey.com/book/detail/14374862.html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