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书名：随你踏遍万水千山  中缅油气管道纪行</w:t>
      </w:r>
    </w:p>
    <w:p>
      <w:r>
        <w:t>作者：中国青年报社编</w:t>
      </w:r>
    </w:p>
    <w:p>
      <w:r>
        <w:t>出版社：北京：中国青年出版社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随你踏遍万水千山  中缅油气管道纪行 评论地址：https://www.jiaokey.com/book/detail/14374930.html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