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全民阅读·经典小丛书  战国策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全民阅读·经典小丛书  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本书出售、求购地址：https://www.jiaokey.com/book/detail/14375005.html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关键词搜索：https://www.jiaokey.com/tag/全民阅读·经典小丛书  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