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书名：二战《时代》将帅“秀”  德军将帅狐狼榜</w:t>
      </w:r>
    </w:p>
    <w:p>
      <w:r>
        <w:t>作者：史习基编著</w:t>
      </w:r>
    </w:p>
    <w:p>
      <w:r>
        <w:t>出版社：汕头:汕头大学出版社,2015.08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二战《时代》将帅“秀”  德军将帅狐狼榜 评论地址：https://www.jiaokey.com/book/detail/14375028.html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