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偷时间的孩子  注音版</w:t>
      </w:r>
    </w:p>
    <w:p>
      <w:r>
        <w:t>作者：（韩）李知悬著；（韩）汉秀珍图；红鬼儿译</w:t>
      </w:r>
    </w:p>
    <w:p>
      <w:r>
        <w:t>出版社：昆明：晨光出版社</w:t>
      </w:r>
    </w:p>
    <w:p>
      <w:r>
        <w:t>出版日期：2018</w:t>
      </w:r>
    </w:p>
    <w:p>
      <w:r>
        <w:t>总页数：167</w:t>
      </w:r>
    </w:p>
    <w:p>
      <w:r>
        <w:t>更多请访问教客网: www.jiaokey.com</w:t>
      </w:r>
    </w:p>
    <w:p>
      <w:r>
        <w:t>桂冠国际大奖儿童文学  偷时间的孩子  注音版 评论地址：https://www.jiaokey.com/book/detail/14375110.html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