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小园丁  3-6岁</w:t>
      </w:r>
    </w:p>
    <w:p>
      <w:r>
        <w:t>作者：（英）埃米莉·休斯文图；余治莹译</w:t>
      </w:r>
    </w:p>
    <w:p>
      <w:r>
        <w:t>出版社：长江少年儿童出版社,2017.10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海豚绘本花园  小园丁  3-6岁 评论地址：https://www.jiaokey.com/book/detail/14375211.html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