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书名：0-6岁全脑教育  日本脑科学婆婆加代子的育儿经</w:t>
      </w:r>
    </w:p>
    <w:p>
      <w:r>
        <w:t>作者：（日）久保田&lt;font color=Red&gt;加&lt;/font&gt;代子著；郝萌，吕潇潇译</w:t>
      </w:r>
    </w:p>
    <w:p>
      <w:r>
        <w:t>出版社：北京:中国妇女出版社,2017.11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0-6岁全脑教育  日本脑科学婆婆加代子的育儿经 评论地址：https://www.jiaokey.com/book/detail/14375259.html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