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书名：特拉帕托尼自传</w:t>
      </w:r>
    </w:p>
    <w:p>
      <w:r>
        <w:t>作者：（意）乔瓦尼·&lt;font color=Red&gt;特&lt;/font&gt;拉帕托尼，（意）布鲁诺·隆吉著；杨燕，胡林芬译</w:t>
      </w:r>
    </w:p>
    <w:p>
      <w:r>
        <w:t>出版社：北京:台海出版社,2017.12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特拉帕托尼自传 评论地址：https://www.jiaokey.com/book/detail/14375262.html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