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</w:t>
      </w:r>
    </w:p>
    <w:p>
      <w:r>
        <w:t>作者：（清）吴敬梓撰；冯敏点注</w:t>
      </w:r>
    </w:p>
    <w:p>
      <w:r>
        <w:t>出版社：北京:华夏出版社,2017.02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儒林外史 评论地址：https://www.jiaokey.com/book/detail/14375295.html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