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书名：国际获奖插画师绘本  夜莺</w:t>
      </w:r>
    </w:p>
    <w:p>
      <w:r>
        <w:t>作者：（丹麦）安徒生著；（伊朗）哈森·艾美卡绘；叶君健译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国际获奖插画师绘本  夜莺 评论地址：https://www.jiaokey.com/book/detail/14375317.html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