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作者：（德）拉斯伯，（德）毕尔格著；苏美琳改编</w:t>
      </w:r>
    </w:p>
    <w:p>
      <w:r>
        <w:t>出版社：杭州:浙江文艺出版社,2018.01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吹牛大王历险记 评论地址：https://www.jiaokey.com/book/detail/14375384.html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