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书名：做幸福的妈妈</w:t>
      </w:r>
    </w:p>
    <w:p>
      <w:r>
        <w:t>作者：（美）吉纳维芙·肖·布朗著；吴达茄译</w:t>
      </w:r>
    </w:p>
    <w:p>
      <w:r>
        <w:t>出版社：海口:海南出版社,2017.06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做幸福的妈妈 评论地址：https://www.jiaokey.com/book/detail/14375390.html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