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书名：历史的足迹  追寻文艺复兴大师的足迹</w:t>
      </w:r>
    </w:p>
    <w:p>
      <w:r>
        <w:t>作者：（法）帕里克·朱索，（法）詹姆斯·普吕尼绘，黄采</w:t>
      </w:r>
    </w:p>
    <w:p>
      <w:r>
        <w:t>出版社：北京：人民文学出版社</w:t>
      </w:r>
    </w:p>
    <w:p>
      <w:r>
        <w:t>出版日期：2018</w:t>
      </w:r>
    </w:p>
    <w:p>
      <w:r>
        <w:t>总页数：95</w:t>
      </w:r>
    </w:p>
    <w:p>
      <w:r>
        <w:t>更多请访问教客网: www.jiaokey.com</w:t>
      </w:r>
    </w:p>
    <w:p>
      <w:r>
        <w:t>历史的足迹  追寻文艺复兴大师的足迹 评论地址：https://www.jiaokey.com/book/detail/14375437.html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