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书名：20几岁女孩，愿你有软肋也有盔甲</w:t>
      </w:r>
    </w:p>
    <w:p>
      <w:r>
        <w:t>作者：李少聪著</w:t>
      </w:r>
    </w:p>
    <w:p>
      <w:r>
        <w:t>出版社：文化发展出版社,2017.12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20几岁女孩，愿你有软肋也有盔甲 评论地址：https://www.jiaokey.com/book/detail/14375447.html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