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书名：女巫在身边  3  被唤醒的记忆  漫画版</w:t>
      </w:r>
    </w:p>
    <w:p>
      <w:r>
        <w:t>作者：王广屿，李贝贝编绘</w:t>
      </w:r>
    </w:p>
    <w:p>
      <w:r>
        <w:t>出版社：北京：中国少年儿童出版社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女巫在身边  3  被唤醒的记忆  漫画版 评论地址：https://www.jiaokey.com/book/detail/14375499.html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