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书名：副刊文丛  风吹书香</w:t>
      </w:r>
    </w:p>
    <w:p>
      <w:r>
        <w:t>作者：冻凤秋著</w:t>
      </w:r>
    </w:p>
    <w:p>
      <w:r>
        <w:t>出版社：郑州：大象出版社</w:t>
      </w:r>
    </w:p>
    <w:p>
      <w:r>
        <w:t>出版日期：2018.03</w:t>
      </w:r>
    </w:p>
    <w:p>
      <w:r>
        <w:t>总页数：283</w:t>
      </w:r>
    </w:p>
    <w:p>
      <w:r>
        <w:t>更多请访问教客网: www.jiaokey.com</w:t>
      </w:r>
    </w:p>
    <w:p>
      <w:r>
        <w:t>副刊文丛  风吹书香 评论地址：https://www.jiaokey.com/book/detail/14375575.html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