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书名：宿州历史文化丛书  宿州地域历史大事年表</w:t>
      </w:r>
    </w:p>
    <w:p>
      <w:r>
        <w:t>作者：周道&lt;font color=Red&gt;斌&lt;/font&gt;著作</w:t>
      </w:r>
    </w:p>
    <w:p>
      <w:r>
        <w:t>出版社：合肥:合肥工业大学出版社,2017.08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宿州历史文化丛书  宿州地域历史大事年表 评论地址：https://www.jiaokey.com/book/detail/14375720.html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