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全彩版  杂项  2018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全彩版  杂项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本书出售、求购地址：https://www.jiaokey.com/book/detail/14375853.html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全彩版  杂项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