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环境监测方法标准汇编  水环境  上  第4版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环境监测方法标准汇编  水环境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本书出售、求购地址：https://www.jiaokey.com/book/detail/14376167.html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关键词搜索：https://www.jiaokey.com/tag/环境监测方法标准汇编  水环境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