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书名：罗芒狂欢节：从圣烛节到圣灰星期三  1579-1580</w:t>
      </w:r>
    </w:p>
    <w:p>
      <w:r>
        <w:t>作者：（法）勒华拉杜里著；许明龙译</w:t>
      </w:r>
    </w:p>
    <w:p>
      <w:r>
        <w:t>出版社：北京:商务印书馆,2017.08</w:t>
      </w:r>
    </w:p>
    <w:p>
      <w:r>
        <w:t>出版日期：</w:t>
      </w:r>
    </w:p>
    <w:p>
      <w:r>
        <w:t>总页数：527</w:t>
      </w:r>
    </w:p>
    <w:p>
      <w:r>
        <w:t>更多请访问教客网: www.jiaokey.com</w:t>
      </w:r>
    </w:p>
    <w:p>
      <w:r>
        <w:t>罗芒狂欢节：从圣烛节到圣灰星期三  1579-1580 评论地址：https://www.jiaokey.com/book/detail/14376317.html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