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往年纪事  古罗斯第1部编年史</w:t>
      </w:r>
    </w:p>
    <w:p>
      <w:r>
        <w:rPr>
          <w:rFonts w:ascii="宋体" w:hAnsi="宋体" w:eastAsia="宋体"/>
          <w:sz w:val="24"/>
        </w:rPr>
        <w:t>（俄）拉夫连季编；朱寰，胡敦伟译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往年纪事  古罗斯第1部编年史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（俄）拉夫连季编；朱寰，胡敦伟译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本书出售、求购地址：https://www.jiaokey.com/book/detail/14376325.html</w:t>
      </w:r>
    </w:p>
    <w:p>
      <w:r>
        <w:t>更多相关图书推荐：https://www.jiaokey.com</w:t>
      </w:r>
    </w:p>
    <w:p>
      <w:r>
        <w:t>（俄）拉夫连季编；朱寰，胡敦伟译 其他作品：https://www.jiaokey.com/tag/（俄）拉夫连季编；朱寰，胡敦伟译.html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关键词搜索：https://www.jiaokey.com/tag/往年纪事  古罗斯第1部编年史.html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