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中世纪与文艺复兴</w:t>
      </w:r>
    </w:p>
    <w:p>
      <w:r>
        <w:rPr>
          <w:rFonts w:ascii="宋体" w:hAnsi="宋体" w:eastAsia="宋体"/>
          <w:sz w:val="24"/>
        </w:rPr>
        <w:t>（意）欧金尼奥·加林著；李玉成，李进译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中世纪与文艺复兴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（意）欧金尼奥·加林著；李玉成，李进译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本书出售、求购地址：https://www.jiaokey.com/book/detail/14376331.html</w:t>
      </w:r>
    </w:p>
    <w:p>
      <w:r>
        <w:t>更多相关图书推荐：https://www.jiaokey.com</w:t>
      </w:r>
    </w:p>
    <w:p>
      <w:r>
        <w:t>（意）欧金尼奥·加林著；李玉成，李进译 其他作品：https://www.jiaokey.com/tag/（意）欧金尼奥·加林著；李玉成，李进译.html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关键词搜索：https://www.jiaokey.com/tag/中世纪与文艺复兴.html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