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书名：大英博物馆世界简史</w:t>
      </w:r>
    </w:p>
    <w:p>
      <w:r>
        <w:t>作者：（英）尼尔·麦格雷戈著；余燕译</w:t>
      </w:r>
    </w:p>
    <w:p>
      <w:r>
        <w:t>出版社：北京:新星出版社,2017.11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大英博物馆世界简史 评论地址：https://www.jiaokey.com/book/detail/14376558.html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