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书名：民国人文地理丛书  西北望  陕西新疆旅行记</w:t>
      </w:r>
    </w:p>
    <w:p>
      <w:r>
        <w:t>作者:王桐龄等著</w:t>
      </w:r>
    </w:p>
    <w:p>
      <w:r>
        <w:t>出版社:沈阳：辽宁教育出版社</w:t>
      </w:r>
    </w:p>
    <w:p>
      <w:r>
        <w:t>出版日期：2018.01</w:t>
      </w:r>
    </w:p>
    <w:p>
      <w:r>
        <w:t>总页数：206</w:t>
      </w:r>
    </w:p>
    <w:p>
      <w:r>
        <w:t>更多请访问教客网:www.jiaokey.com</w:t>
      </w:r>
    </w:p>
    <w:p>
      <w:r>
        <w:t>民国人文地理丛书  西北望  陕西新疆旅行记评论地址：https://www.jiaokey.com/book/detail/14376614.html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