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推拿治疗学  第3版</w:t>
      </w:r>
    </w:p>
    <w:p>
      <w:r>
        <w:rPr>
          <w:rFonts w:ascii="宋体" w:hAnsi="宋体" w:eastAsia="宋体"/>
          <w:sz w:val="24"/>
        </w:rPr>
        <w:t>宋柏林，于天源主编；王春林，吕立江，何光远，赵焰，梅荣军副主编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推拿治疗学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宋柏林，于天源主编；王春林，吕立江，何光远，赵焰，梅荣军副主编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本书出售、求购地址：https://www.jiaokey.com/book/detail/14376813.html</w:t>
      </w:r>
    </w:p>
    <w:p>
      <w:r>
        <w:t>更多相关图书推荐：https://www.jiaokey.com</w:t>
      </w:r>
    </w:p>
    <w:p>
      <w:r>
        <w:t>宋柏林，于天源主编；王春林，吕立江，何光远，赵焰，梅荣军副主编 其他作品：https://www.jiaokey.com/tag/宋柏林，于天源主编；王春林，吕立江，何光远，赵焰，梅荣军副主编.html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关键词搜索：https://www.jiaokey.com/tag/推拿治疗学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