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书名：晴耕雨读  江南旧物</w:t>
      </w:r>
    </w:p>
    <w:p>
      <w:r>
        <w:t>作者：黄孝纪著</w:t>
      </w:r>
    </w:p>
    <w:p>
      <w:r>
        <w:t>出版社：成都:天地出版社,2018.01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晴耕雨读  江南旧物 评论地址：https://www.jiaokey.com/book/detail/14377124.html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