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教学与发展</w:t>
      </w:r>
    </w:p>
    <w:p>
      <w:r>
        <w:t>作者：（苏）列·符·赞科夫著；邱静娟译</w:t>
      </w:r>
    </w:p>
    <w:p>
      <w:r>
        <w:t>出版社：武汉:长江文艺出版社,2017.10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大教育书系  教学与发展 评论地址：https://www.jiaokey.com/book/detail/14377158.html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