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书名：20世纪中国古代文化经典域外传播研究书系  中国文化在南亚</w:t>
      </w:r>
    </w:p>
    <w:p>
      <w:r>
        <w:t>作者：佟加蒙，李亚兰著</w:t>
      </w:r>
    </w:p>
    <w:p>
      <w:r>
        <w:t>出版社：郑州：大象出版社</w:t>
      </w:r>
    </w:p>
    <w:p>
      <w:r>
        <w:t>出版日期：2017.12</w:t>
      </w:r>
    </w:p>
    <w:p>
      <w:r>
        <w:t>总页数：269</w:t>
      </w:r>
    </w:p>
    <w:p>
      <w:r>
        <w:t>更多请访问教客网: www.jiaokey.com</w:t>
      </w:r>
    </w:p>
    <w:p>
      <w:r>
        <w:t>20世纪中国古代文化经典域外传播研究书系  中国文化在南亚 评论地址：https://www.jiaokey.com/book/detail/14377204.html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