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书名：哈佛教授写给中学生的美国历史  下  中英双语注释版</w:t>
      </w:r>
    </w:p>
    <w:p>
      <w:r>
        <w:t>作者：（美）爱德华·帕金斯·钱宁著；杨东龙主编；陈赓拓译</w:t>
      </w:r>
    </w:p>
    <w:p>
      <w:r>
        <w:t>出版社：</w:t>
      </w:r>
    </w:p>
    <w:p>
      <w:r>
        <w:t>出版日期：2017.05</w:t>
      </w:r>
    </w:p>
    <w:p>
      <w:r>
        <w:t>总页数：666</w:t>
      </w:r>
    </w:p>
    <w:p>
      <w:r>
        <w:t>更多请访问教客网: www.jiaokey.com</w:t>
      </w:r>
    </w:p>
    <w:p>
      <w:r>
        <w:t>哈佛教授写给中学生的美国历史  下  中英双语注释版 评论地址：https://www.jiaokey.com/book/detail/14377250.html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