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书名：桂冠国际大奖儿童文学  再见洋葱头  注音版</w:t>
      </w:r>
    </w:p>
    <w:p>
      <w:r>
        <w:t>作者：（韩）文瑄移著；（韩）朴哲民图；红鬼儿译</w:t>
      </w:r>
    </w:p>
    <w:p>
      <w:r>
        <w:t>出版社：昆明：晨光出版社</w:t>
      </w:r>
    </w:p>
    <w:p>
      <w:r>
        <w:t>出版日期：2018</w:t>
      </w:r>
    </w:p>
    <w:p>
      <w:r>
        <w:t>总页数：181</w:t>
      </w:r>
    </w:p>
    <w:p>
      <w:r>
        <w:t>更多请访问教客网: www.jiaokey.com</w:t>
      </w:r>
    </w:p>
    <w:p>
      <w:r>
        <w:t>桂冠国际大奖儿童文学  再见洋葱头  注音版 评论地址：https://www.jiaokey.com/book/detail/14377274.html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