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都市心灵疗愈课</w:t>
      </w:r>
    </w:p>
    <w:p>
      <w:r>
        <w:t>作者：李志敏编著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总页数：260</w:t>
      </w:r>
    </w:p>
    <w:p>
      <w:r>
        <w:t>更多请访问教客网: www.jiaokey.com</w:t>
      </w:r>
    </w:p>
    <w:p>
      <w:r>
        <w:t>铭鉴经典  都市心灵疗愈课 评论地址：https://www.jiaokey.com/book/detail/14377292.html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