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</w:t>
      </w:r>
    </w:p>
    <w:p>
      <w:r>
        <w:t>作者：（美）戴维·迈尔斯著；（美）娜塔莉·胡普斯绘；曾祥星，陈加菲译</w:t>
      </w:r>
    </w:p>
    <w:p>
      <w:r>
        <w:t>出版社：南京：江苏美术出版社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书 评论地址：https://www.jiaokey.com/book/detail/14377330.html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