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郝先生好绘本系列  落花生</w:t>
      </w:r>
    </w:p>
    <w:p>
      <w:r>
        <w:rPr>
          <w:rFonts w:ascii="宋体" w:hAnsi="宋体" w:eastAsia="宋体"/>
          <w:sz w:val="24"/>
        </w:rPr>
        <w:t>许地山，鲁迅，林海音，琦君著；陈启宗绘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郝先生好绘本系列  落花生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许地山，鲁迅，林海音，琦君著；陈启宗绘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本书出售、求购地址：https://www.jiaokey.com/book/detail/14377345.html</w:t>
      </w:r>
    </w:p>
    <w:p>
      <w:r>
        <w:t>更多相关图书推荐：https://www.jiaokey.com</w:t>
      </w:r>
    </w:p>
    <w:p>
      <w:r>
        <w:t>许地山，鲁迅，林海音，琦君著；陈启宗绘 其他作品：https://www.jiaokey.com/tag/许地山，鲁迅，林海音，琦君著；陈启宗绘.html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关键词搜索：https://www.jiaokey.com/tag/郝先生好绘本系列  落花生.html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