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书名：拉里和罗拉  我们会买什么</w:t>
      </w:r>
    </w:p>
    <w:p>
      <w:r>
        <w:t>作者：艾莉·范·德·林登著</w:t>
      </w:r>
    </w:p>
    <w:p>
      <w:r>
        <w:t>出版社：南昌:江西高校出版社,2017.12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拉里和罗拉  我们会买什么 评论地址：https://www.jiaokey.com/book/detail/14377467.html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