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书名：国际获奖插画师绘本  拇指姑娘</w:t>
      </w:r>
    </w:p>
    <w:p>
      <w:r>
        <w:t>作者：（丹麦）安徒生著；（俄）维多利亚·佛米娜绘；叶君健译</w:t>
      </w:r>
    </w:p>
    <w:p>
      <w:r>
        <w:t>出版社：吉林出版集团股份有限公司,2018.01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国际获奖插画师绘本  拇指姑娘 评论地址：https://www.jiaokey.com/book/detail/14377482.html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