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书名：IELTS写作分题型分话题特训</w:t>
      </w:r>
    </w:p>
    <w:p>
      <w:r>
        <w:t>作者：白云飞，郑瑶，熊小红编著</w:t>
      </w:r>
    </w:p>
    <w:p>
      <w:r>
        <w:t>出版社：北京:原子能出版社,2017.06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IELTS写作分题型分话题特训 评论地址：https://www.jiaokey.com/book/detail/14377708.html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