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书名：在美利坚访学的日子</w:t>
      </w:r>
    </w:p>
    <w:p>
      <w:r>
        <w:t>作者：叶康为著</w:t>
      </w:r>
    </w:p>
    <w:p>
      <w:r>
        <w:t>出版社：南京:译林出版社,2017.07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在美利坚访学的日子 评论地址：https://www.jiaokey.com/book/detail/14377718.html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