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马来西亚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出版日期：2017</w:t>
      </w:r>
    </w:p>
    <w:p>
      <w:r>
        <w:t>总页数：362</w:t>
      </w:r>
    </w:p>
    <w:p>
      <w:r>
        <w:t>更多请访问教客网: www.jiaokey.com</w:t>
      </w:r>
    </w:p>
    <w:p>
      <w:r>
        <w:t>一带一路沿线国家法律风险防范指引  马来西亚 评论地址：https://www.jiaokey.com/book/detail/14377844.html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