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书名：观其会通  吕思勉先生逝世六十周年纪念文集</w:t>
      </w:r>
    </w:p>
    <w:p>
      <w:r>
        <w:t>作者：华东师范大学思勉人文高等研究院吕思勉研究中心编</w:t>
      </w:r>
    </w:p>
    <w:p>
      <w:r>
        <w:t>出版社：上海：上海古籍出版社</w:t>
      </w:r>
    </w:p>
    <w:p>
      <w:r>
        <w:t>出版日期：2017.09</w:t>
      </w:r>
    </w:p>
    <w:p>
      <w:r>
        <w:t>总页数：416</w:t>
      </w:r>
    </w:p>
    <w:p>
      <w:r>
        <w:t>更多请访问教客网: www.jiaokey.com</w:t>
      </w:r>
    </w:p>
    <w:p>
      <w:r>
        <w:t>观其会通  吕思勉先生逝世六十周年纪念文集 评论地址：https://www.jiaokey.com/book/detail/14377966.html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