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书名：生逢其时  戴维·洛奇回忆录</w:t>
      </w:r>
    </w:p>
    <w:p>
      <w:r>
        <w:t>作者：戴维·洛&lt;font color=Red&gt;奇&lt;/font&gt;著；朱宾忠，吴蒙译</w:t>
      </w:r>
    </w:p>
    <w:p>
      <w:r>
        <w:t>出版社：开封:河南大学出版社,2017.09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生逢其时  戴维·洛奇回忆录 评论地址：https://www.jiaokey.com/book/detail/14377977.html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