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书名：《光绪朝东华录》蒙古史料摘抄</w:t>
      </w:r>
    </w:p>
    <w:p>
      <w:r>
        <w:t>作者：乌云格日勒，祁美琴整理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总页数：450</w:t>
      </w:r>
    </w:p>
    <w:p>
      <w:r>
        <w:t>更多请访问教客网: www.jiaokey.com</w:t>
      </w:r>
    </w:p>
    <w:p>
      <w:r>
        <w:t>《光绪朝东华录》蒙古史料摘抄 评论地址：https://www.jiaokey.com/book/detail/14377989.html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