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书名：精神科的故事  锅男</w:t>
      </w:r>
    </w:p>
    <w:p>
      <w:r>
        <w:t>作者：（日）奥田英朗著；王维幸译</w:t>
      </w:r>
    </w:p>
    <w:p>
      <w:r>
        <w:t>出版社：海口:南海出版社,2017.10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精神科的故事  锅男 评论地址：https://www.jiaokey.com/book/detail/14378015.html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