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书名：子海精华编  王子年拾遗记、金华子杂编</w:t>
      </w:r>
    </w:p>
    <w:p>
      <w:r>
        <w:t>作者：林嵩，李如冰</w:t>
      </w:r>
    </w:p>
    <w:p>
      <w:r>
        <w:t>出版社：济南:山东人民出版社,2018.05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子海精华编  王子年拾遗记、金华子杂编 评论地址：https://www.jiaokey.com/book/detail/14378025.html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