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书名：博斯的人间乐园</w:t>
      </w:r>
    </w:p>
    <w:p>
      <w:r>
        <w:t>作者：（意）斯特凡诺·祖菲著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博斯的人间乐园 评论地址：https://www.jiaokey.com/book/detail/14378326.html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