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奥诺丽纳</w:t>
      </w:r>
    </w:p>
    <w:p>
      <w:r>
        <w:t>作者：（法）巴尔扎克著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高老头  奥诺丽纳 评论地址：https://www.jiaokey.com/book/detail/14378355.html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