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循序渐进画出美丽的艺术作品  素描花卉基础</w:t>
      </w:r>
    </w:p>
    <w:p>
      <w:r>
        <w:rPr>
          <w:rFonts w:ascii="宋体" w:hAnsi="宋体" w:eastAsia="宋体"/>
          <w:sz w:val="24"/>
        </w:rPr>
        <w:t>（美）吉尔·温奇著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循序渐进画出美丽的艺术作品  素描花卉基础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（美）吉尔·温奇著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本书出售、求购地址：https://www.jiaokey.com/book/detail/14378366.html</w:t>
      </w:r>
    </w:p>
    <w:p>
      <w:r>
        <w:t>更多相关图书推荐：https://www.jiaokey.com</w:t>
      </w:r>
    </w:p>
    <w:p>
      <w:r>
        <w:t>（美）吉尔·温奇著 其他作品：https://www.jiaokey.com/tag/（美）吉尔·温奇著.html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关键词搜索：https://www.jiaokey.com/tag/循序渐进画出美丽的艺术作品  素描花卉基础.html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