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书名：从今天起面朝大海</w:t>
      </w:r>
    </w:p>
    <w:p>
      <w:r>
        <w:t>作者：杨传向编</w:t>
      </w:r>
    </w:p>
    <w:p>
      <w:r>
        <w:t>出版社：成都:天地出版社,2017.07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从今天起面朝大海 评论地址：https://www.jiaokey.com/book/detail/14378430.html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